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- Unidad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Contestar preguntas para obtener un trabajo. (1 palabra)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opuesto de contratar. (1 palabra)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Días que no tienes que ir al trabajo o la escuela. (2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Dinero que recibes por trabajar.    (1 palabra)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Volkswagen, Microsoft, Visa, Chevron.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Pedir por/Llenar una forma para obtener un trabajo. (1 palabra)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sin trabajo. (2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Beneficio de trabajo que ayuda pagar por los doctores o el hospital. (2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lista de tu educación, tu experiencia de trabajo, tus referencias. (1 palabra)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Mucho, mucho, mucho, mucho. (1 palabra)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Unidad 5</dc:title>
  <dcterms:created xsi:type="dcterms:W3CDTF">2021-10-11T21:05:48Z</dcterms:created>
  <dcterms:modified xsi:type="dcterms:W3CDTF">2021-10-11T21:05:48Z</dcterms:modified>
</cp:coreProperties>
</file>