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Unidad 5, página 112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inflamación del hígado que está divido en 4 tipos diferentes relacionados a la causa de la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infección por el virus inmunodeficiencia humana y el síndrome causado por el virus de la inmunodeficiencia humana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enfermedad viral que se caracteriza por lesiones cutáneas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virus que causa el SIDA. Es el virus de inmunodeficiencia humana. Afecta el sistema inmunitario, haciendo que te enfermes más fácilmente. Se propaga en las relaciones sexuales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enfermedad de transmisión sexual causada por el virus del papiloma humano. El sintoma mas comun es un pequeño bulto o grupo de bultos en el área 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enfermedad de transmisión sexual y es causado por la bacteria Chlamydia trachomatis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exceso de producción de hongos que conduce a la infección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infecciones de transmisión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síntoma más común es picazón en la zona genital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enfermedad de transmisión sexual que puede infectar a los hombres o a las mujeres. Causa infecciones en los genitales, el recto y la garganta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enfermedad de transmisión sexual y provoca llagas en el área genital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Unidad 5, página 112</dc:title>
  <dcterms:created xsi:type="dcterms:W3CDTF">2021-10-11T21:06:50Z</dcterms:created>
  <dcterms:modified xsi:type="dcterms:W3CDTF">2021-10-11T21:06:50Z</dcterms:modified>
</cp:coreProperties>
</file>