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las gafas de sol    </w:t>
      </w:r>
      <w:r>
        <w:t xml:space="preserve">   el bosque    </w:t>
      </w:r>
      <w:r>
        <w:t xml:space="preserve">   el paraguas    </w:t>
      </w:r>
      <w:r>
        <w:t xml:space="preserve">   el bronceador    </w:t>
      </w:r>
      <w:r>
        <w:t xml:space="preserve">   el impermeable    </w:t>
      </w:r>
      <w:r>
        <w:t xml:space="preserve">   PERDER    </w:t>
      </w:r>
      <w:r>
        <w:t xml:space="preserve">   PENSAR    </w:t>
      </w:r>
      <w:r>
        <w:t xml:space="preserve">   PELIGROSO    </w:t>
      </w:r>
      <w:r>
        <w:t xml:space="preserve">   MERENDAR    </w:t>
      </w:r>
      <w:r>
        <w:t xml:space="preserve">   LEVANTAR PESAS    </w:t>
      </w:r>
      <w:r>
        <w:t xml:space="preserve">   LA PELOTA    </w:t>
      </w:r>
      <w:r>
        <w:t xml:space="preserve">   LA CANCHA    </w:t>
      </w:r>
      <w:r>
        <w:t xml:space="preserve">   EL PARTIDO    </w:t>
      </w:r>
      <w:r>
        <w:t xml:space="preserve">   GUANTE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Word Search</dc:title>
  <dcterms:created xsi:type="dcterms:W3CDTF">2021-10-11T21:05:55Z</dcterms:created>
  <dcterms:modified xsi:type="dcterms:W3CDTF">2021-10-11T21:05:55Z</dcterms:modified>
</cp:coreProperties>
</file>