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¡Feliz cumpleaños!    </w:t>
      </w:r>
      <w:r>
        <w:t xml:space="preserve">   El cumpleaños    </w:t>
      </w:r>
      <w:r>
        <w:t xml:space="preserve">   La fecha de nacimiento    </w:t>
      </w:r>
      <w:r>
        <w:t xml:space="preserve">   Tengo años    </w:t>
      </w:r>
      <w:r>
        <w:t xml:space="preserve">   Ya    </w:t>
      </w:r>
      <w:r>
        <w:t xml:space="preserve">   Vivar    </w:t>
      </w:r>
      <w:r>
        <w:t xml:space="preserve">   Menor    </w:t>
      </w:r>
      <w:r>
        <w:t xml:space="preserve">   Mayor    </w:t>
      </w:r>
      <w:r>
        <w:t xml:space="preserve">   El perro    </w:t>
      </w:r>
      <w:r>
        <w:t xml:space="preserve">   El gato    </w:t>
      </w:r>
      <w:r>
        <w:t xml:space="preserve">   Los tios    </w:t>
      </w:r>
      <w:r>
        <w:t xml:space="preserve">   El tio    </w:t>
      </w:r>
      <w:r>
        <w:t xml:space="preserve">   La madre    </w:t>
      </w:r>
      <w:r>
        <w:t xml:space="preserve">   La tia    </w:t>
      </w:r>
      <w:r>
        <w:t xml:space="preserve">   Los primos    </w:t>
      </w:r>
      <w:r>
        <w:t xml:space="preserve">   La prima    </w:t>
      </w:r>
      <w:r>
        <w:t xml:space="preserve">   Los pardes    </w:t>
      </w:r>
      <w:r>
        <w:t xml:space="preserve">   El parde    </w:t>
      </w:r>
      <w:r>
        <w:t xml:space="preserve">   El padrastro    </w:t>
      </w:r>
      <w:r>
        <w:t xml:space="preserve">   La madrastra    </w:t>
      </w:r>
      <w:r>
        <w:t xml:space="preserve">   Los hijos    </w:t>
      </w:r>
      <w:r>
        <w:t xml:space="preserve">   El hijo    </w:t>
      </w:r>
      <w:r>
        <w:t xml:space="preserve">   La hija    </w:t>
      </w:r>
      <w:r>
        <w:t xml:space="preserve">   El hermanos    </w:t>
      </w:r>
      <w:r>
        <w:t xml:space="preserve">   La hermana    </w:t>
      </w:r>
      <w:r>
        <w:t xml:space="preserve">   La hermano    </w:t>
      </w:r>
      <w:r>
        <w:t xml:space="preserve">   Los abuelos    </w:t>
      </w:r>
      <w:r>
        <w:t xml:space="preserve">   La familia    </w:t>
      </w:r>
      <w:r>
        <w:t xml:space="preserve">   El abuelo    </w:t>
      </w:r>
      <w:r>
        <w:t xml:space="preserve">   La abuela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Word Search</dc:title>
  <dcterms:created xsi:type="dcterms:W3CDTF">2021-10-11T21:06:47Z</dcterms:created>
  <dcterms:modified xsi:type="dcterms:W3CDTF">2021-10-11T21:06:47Z</dcterms:modified>
</cp:coreProperties>
</file>