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quisieras de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junio 16 es mi 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los labios de mi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necesitamos mas comida de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hermanan siempre - mis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- la navidad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- catorce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--------- para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puedes prender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- rasguñan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puedes -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siempre pongo mi nombre en el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2021-10-11T21:05:52Z</dcterms:created>
  <dcterms:modified xsi:type="dcterms:W3CDTF">2021-10-11T21:05:52Z</dcterms:modified>
</cp:coreProperties>
</file>