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after tomorrow.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all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Pleased to meet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day before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2021-10-11T21:05:54Z</dcterms:created>
  <dcterms:modified xsi:type="dcterms:W3CDTF">2021-10-11T21:05:54Z</dcterms:modified>
</cp:coreProperties>
</file>