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circular que en veces se pone en el parte superior de una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Regresar o ir atrás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piedra pequeña que puedes usar en 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color bronceado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pata o garra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quieres algo que otra persona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Tomar un riesgo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Irresuelto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sientes mareado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cosa gramático que se usa sujeto y predicado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Humanoide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Algo que consiste en masa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Lustroso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Propulsor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cosa que ones en tu techo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está adentro de un lápiz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Trabajo en las 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Hecho de hierro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Cobardía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tiene punto, como una espina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cubo de metal, típicamente de oro o plata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hacer una pendiente de borde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Huesudo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2021-10-11T21:05:57Z</dcterms:created>
  <dcterms:modified xsi:type="dcterms:W3CDTF">2021-10-11T21:05:57Z</dcterms:modified>
</cp:coreProperties>
</file>