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apoyar    </w:t>
      </w:r>
      <w:r>
        <w:t xml:space="preserve">   grosero    </w:t>
      </w:r>
      <w:r>
        <w:t xml:space="preserve">   terco    </w:t>
      </w:r>
      <w:r>
        <w:t xml:space="preserve">   sentimientos    </w:t>
      </w:r>
      <w:r>
        <w:t xml:space="preserve">   solidario    </w:t>
      </w:r>
      <w:r>
        <w:t xml:space="preserve">   pedir    </w:t>
      </w:r>
      <w:r>
        <w:t xml:space="preserve">   frustrado    </w:t>
      </w:r>
      <w:r>
        <w:t xml:space="preserve">   robar    </w:t>
      </w:r>
      <w:r>
        <w:t xml:space="preserve">   novio    </w:t>
      </w:r>
      <w:r>
        <w:t xml:space="preserve">   tolerante    </w:t>
      </w:r>
      <w:r>
        <w:t xml:space="preserve">   seco    </w:t>
      </w:r>
      <w:r>
        <w:t xml:space="preserve">   respetar    </w:t>
      </w:r>
      <w:r>
        <w:t xml:space="preserve">   inserguro    </w:t>
      </w:r>
      <w:r>
        <w:t xml:space="preserve">   generoso    </w:t>
      </w:r>
      <w:r>
        <w:t xml:space="preserve">   mentir    </w:t>
      </w:r>
      <w:r>
        <w:t xml:space="preserve">   maleducado    </w:t>
      </w:r>
      <w:r>
        <w:t xml:space="preserve">   honesto    </w:t>
      </w:r>
      <w:r>
        <w:t xml:space="preserve">   atento    </w:t>
      </w:r>
      <w:r>
        <w:t xml:space="preserve">   creido    </w:t>
      </w:r>
      <w:r>
        <w:t xml:space="preserve">   leal    </w:t>
      </w:r>
      <w:r>
        <w:t xml:space="preserve">   desleal    </w:t>
      </w:r>
      <w:r>
        <w:t xml:space="preserve">   confiable    </w:t>
      </w:r>
      <w:r>
        <w:t xml:space="preserve">   chismear    </w:t>
      </w:r>
      <w:r>
        <w:t xml:space="preserve">   amigable    </w:t>
      </w:r>
      <w:r>
        <w:t xml:space="preserve">   abierto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2021-10-11T21:05:49Z</dcterms:created>
  <dcterms:modified xsi:type="dcterms:W3CDTF">2021-10-11T21:05:49Z</dcterms:modified>
</cp:coreProperties>
</file>