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hijo de mi  hijo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esposo de mi hermana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esposo de mi hijo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hija de me hija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chico con que early saliendo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tipo con el que me casé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esposa de mi padre, no mi mamá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hijo de mi tìa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madre de mi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hermana de la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madre de la 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hijo de mi 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Hermano relacionado por uno  los padres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hermano de mi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padre de mi madre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2021-10-11T21:05:59Z</dcterms:created>
  <dcterms:modified xsi:type="dcterms:W3CDTF">2021-10-11T21:05:59Z</dcterms:modified>
</cp:coreProperties>
</file>