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Salir    </w:t>
      </w:r>
      <w:r>
        <w:t xml:space="preserve">   Suponer    </w:t>
      </w:r>
      <w:r>
        <w:t xml:space="preserve">   Volver    </w:t>
      </w:r>
      <w:r>
        <w:t xml:space="preserve">   Ver    </w:t>
      </w:r>
      <w:r>
        <w:t xml:space="preserve">   Pasear    </w:t>
      </w:r>
      <w:r>
        <w:t xml:space="preserve">   Plaza    </w:t>
      </w:r>
      <w:r>
        <w:t xml:space="preserve">   Bucear    </w:t>
      </w:r>
      <w:r>
        <w:t xml:space="preserve">   Esquiar    </w:t>
      </w:r>
      <w:r>
        <w:t xml:space="preserve">   Patinar    </w:t>
      </w:r>
      <w:r>
        <w:t xml:space="preserve">   Tomar    </w:t>
      </w:r>
      <w:r>
        <w:t xml:space="preserve">   Nadar    </w:t>
      </w:r>
      <w:r>
        <w:t xml:space="preserve">   Tenis    </w:t>
      </w:r>
      <w:r>
        <w:t xml:space="preserve">   Voleibol    </w:t>
      </w:r>
      <w:r>
        <w:t xml:space="preserve">   Natación    </w:t>
      </w:r>
      <w:r>
        <w:t xml:space="preserve">   Cine    </w:t>
      </w:r>
      <w:r>
        <w:t xml:space="preserve">   Baloncesto    </w:t>
      </w:r>
      <w:r>
        <w:t xml:space="preserve">   Ciclismo    </w:t>
      </w:r>
      <w:r>
        <w:t xml:space="preserve">   Iglesia    </w:t>
      </w:r>
      <w:r>
        <w:t xml:space="preserve">   Café    </w:t>
      </w:r>
      <w:r>
        <w:t xml:space="preserve">   Béisbol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2021-10-11T21:05:55Z</dcterms:created>
  <dcterms:modified xsi:type="dcterms:W3CDTF">2021-10-11T21:05:55Z</dcterms:modified>
</cp:coreProperties>
</file>