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 escritorio    </w:t>
      </w:r>
      <w:r>
        <w:t xml:space="preserve">   un papel    </w:t>
      </w:r>
      <w:r>
        <w:t xml:space="preserve">   una puerta    </w:t>
      </w:r>
      <w:r>
        <w:t xml:space="preserve">   una tiza    </w:t>
      </w:r>
      <w:r>
        <w:t xml:space="preserve">   una pizar    </w:t>
      </w:r>
      <w:r>
        <w:t xml:space="preserve">   un libro    </w:t>
      </w:r>
      <w:r>
        <w:t xml:space="preserve">   una silla    </w:t>
      </w:r>
      <w:r>
        <w:t xml:space="preserve">   una goma    </w:t>
      </w:r>
      <w:r>
        <w:t xml:space="preserve">   un cuadema    </w:t>
      </w:r>
      <w:r>
        <w:t xml:space="preserve">   una pluma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2021-10-11T21:05:57Z</dcterms:created>
  <dcterms:modified xsi:type="dcterms:W3CDTF">2021-10-11T21:05:57Z</dcterms:modified>
</cp:coreProperties>
</file>