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water and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check out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to learn to play the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to swim in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Farmland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to watch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hike the—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workout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here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play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2021-10-11T21:06:08Z</dcterms:created>
  <dcterms:modified xsi:type="dcterms:W3CDTF">2021-10-11T21:06:08Z</dcterms:modified>
</cp:coreProperties>
</file>