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mail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golf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service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doctor's/dentist's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sports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tennis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2021-10-11T21:04:36Z</dcterms:created>
  <dcterms:modified xsi:type="dcterms:W3CDTF">2021-10-11T21:04:36Z</dcterms:modified>
</cp:coreProperties>
</file>