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celebrar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recibir o propiedad o características de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predecesor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país nativo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procedente de la misma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elimiado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 dos razas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que recibes de tus padres, el patrimonio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sincero, actual, real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llena, llenar, por completo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2021-10-11T21:04:38Z</dcterms:created>
  <dcterms:modified xsi:type="dcterms:W3CDTF">2021-10-11T21:04:38Z</dcterms:modified>
</cp:coreProperties>
</file>