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decimo    </w:t>
      </w:r>
      <w:r>
        <w:t xml:space="preserve">   noveno    </w:t>
      </w:r>
      <w:r>
        <w:t xml:space="preserve">   octavo    </w:t>
      </w:r>
      <w:r>
        <w:t xml:space="preserve">   septimo    </w:t>
      </w:r>
      <w:r>
        <w:t xml:space="preserve">   sexto    </w:t>
      </w:r>
      <w:r>
        <w:t xml:space="preserve">   quinto    </w:t>
      </w:r>
      <w:r>
        <w:t xml:space="preserve">   cuarto    </w:t>
      </w:r>
      <w:r>
        <w:t xml:space="preserve">   tercero    </w:t>
      </w:r>
      <w:r>
        <w:t xml:space="preserve">   segundo    </w:t>
      </w:r>
      <w:r>
        <w:t xml:space="preserve">   primero    </w:t>
      </w:r>
      <w:r>
        <w:t xml:space="preserve">   elsofa    </w:t>
      </w:r>
      <w:r>
        <w:t xml:space="preserve">   elsillon    </w:t>
      </w:r>
      <w:r>
        <w:t xml:space="preserve">   losmuebles    </w:t>
      </w:r>
      <w:r>
        <w:t xml:space="preserve">   lalampara    </w:t>
      </w:r>
      <w:r>
        <w:t xml:space="preserve">   elespejo    </w:t>
      </w:r>
      <w:r>
        <w:t xml:space="preserve">   lascortinas    </w:t>
      </w:r>
      <w:r>
        <w:t xml:space="preserve">   lacomoda    </w:t>
      </w:r>
      <w:r>
        <w:t xml:space="preserve">   lacama    </w:t>
      </w:r>
      <w:r>
        <w:t xml:space="preserve">   laalfombra    </w:t>
      </w:r>
      <w:r>
        <w:t xml:space="preserve">   losvideojuegos    </w:t>
      </w:r>
      <w:r>
        <w:t xml:space="preserve">   eltocadiscocompactos    </w:t>
      </w:r>
      <w:r>
        <w:t xml:space="preserve">   eltelevisor    </w:t>
      </w:r>
      <w:r>
        <w:t xml:space="preserve">   elradio    </w:t>
      </w:r>
      <w:r>
        <w:t xml:space="preserve">   ellectordvd    </w:t>
      </w:r>
      <w:r>
        <w:t xml:space="preserve">   eldiscocompacto    </w:t>
      </w:r>
      <w:r>
        <w:t xml:space="preserve">   lacosa    </w:t>
      </w:r>
      <w:r>
        <w:t xml:space="preserve">   elsuelo    </w:t>
      </w:r>
      <w:r>
        <w:t xml:space="preserve">   subir    </w:t>
      </w:r>
      <w:r>
        <w:t xml:space="preserve">   lasala    </w:t>
      </w:r>
      <w:r>
        <w:t xml:space="preserve">   laplantabaja    </w:t>
      </w:r>
      <w:r>
        <w:t xml:space="preserve">   eljardin    </w:t>
      </w:r>
      <w:r>
        <w:t xml:space="preserve">   ideal    </w:t>
      </w:r>
      <w:r>
        <w:t xml:space="preserve">   laescalera    </w:t>
      </w:r>
      <w:r>
        <w:t xml:space="preserve">   elcuarto    </w:t>
      </w:r>
      <w:r>
        <w:t xml:space="preserve">   elcomedor    </w:t>
      </w:r>
      <w:r>
        <w:t xml:space="preserve">   lacocina    </w:t>
      </w:r>
      <w:r>
        <w:t xml:space="preserve">   lacasa    </w:t>
      </w:r>
      <w:r>
        <w:t xml:space="preserve">   bajar    </w:t>
      </w:r>
      <w:r>
        <w:t xml:space="preserve">   elarmario    </w:t>
      </w:r>
      <w:r>
        <w:t xml:space="preserve">   elapartamento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2021-10-11T21:06:00Z</dcterms:created>
  <dcterms:modified xsi:type="dcterms:W3CDTF">2021-10-11T21:06:00Z</dcterms:modified>
</cp:coreProperties>
</file>