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a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dull,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melting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childhood, youth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costume,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inhabitant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raise, bring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trait,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2021-10-11T21:04:41Z</dcterms:created>
  <dcterms:modified xsi:type="dcterms:W3CDTF">2021-10-11T21:04:41Z</dcterms:modified>
</cp:coreProperties>
</file>