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ba-be-bi-bo-bu/ la-le-li-lo-lu/da-de-di-do-du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dolar    </w:t>
      </w:r>
      <w:r>
        <w:t xml:space="preserve">   danza    </w:t>
      </w:r>
      <w:r>
        <w:t xml:space="preserve">   lagarto    </w:t>
      </w:r>
      <w:r>
        <w:t xml:space="preserve">   buho    </w:t>
      </w:r>
      <w:r>
        <w:t xml:space="preserve">   bebe    </w:t>
      </w:r>
      <w:r>
        <w:t xml:space="preserve">   ducha    </w:t>
      </w:r>
      <w:r>
        <w:t xml:space="preserve">   dentista    </w:t>
      </w:r>
      <w:r>
        <w:t xml:space="preserve">   dibujo    </w:t>
      </w:r>
      <w:r>
        <w:t xml:space="preserve">   licuadora    </w:t>
      </w:r>
      <w:r>
        <w:t xml:space="preserve">   leche    </w:t>
      </w:r>
      <w:r>
        <w:t xml:space="preserve">   loteria    </w:t>
      </w:r>
      <w:r>
        <w:t xml:space="preserve">   luna    </w:t>
      </w:r>
      <w:r>
        <w:t xml:space="preserve">   labios    </w:t>
      </w:r>
      <w:r>
        <w:t xml:space="preserve">   damas    </w:t>
      </w:r>
      <w:r>
        <w:t xml:space="preserve">   bote    </w:t>
      </w:r>
      <w:r>
        <w:t xml:space="preserve">   bigote    </w:t>
      </w:r>
      <w:r>
        <w:t xml:space="preserve">   barba    </w:t>
      </w:r>
      <w:r>
        <w:t xml:space="preserve">   batido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ba-be-bi-bo-bu/ la-le-li-lo-lu/da-de-di-do-du</dc:title>
  <dcterms:created xsi:type="dcterms:W3CDTF">2021-10-11T21:06:06Z</dcterms:created>
  <dcterms:modified xsi:type="dcterms:W3CDTF">2021-10-11T21:06:06Z</dcterms:modified>
</cp:coreProperties>
</file>