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Consulta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taladrar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cortaunas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hacer gargaras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ondulado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champu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mandibula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escupir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cicatriz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corte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peluquero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hilo 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pestanas postizas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peluca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muela de juicio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barrer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sacar un diente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pelirrojo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caspa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tijeras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enredarse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una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pasta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decolorar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ondulacion permanente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dolor de muela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peinarse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hacer cosquillas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empaste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bigote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lapiz de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peinado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frenos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maquillaje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esmalte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encias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2021-10-11T21:04:43Z</dcterms:created>
  <dcterms:modified xsi:type="dcterms:W3CDTF">2021-10-11T21:04:43Z</dcterms:modified>
</cp:coreProperties>
</file>