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buenos modales, estaciones del año y el 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tomorrow!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later!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You're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buenos modales, estaciones del año y el clima</dc:title>
  <dcterms:created xsi:type="dcterms:W3CDTF">2021-10-11T21:07:25Z</dcterms:created>
  <dcterms:modified xsi:type="dcterms:W3CDTF">2021-10-11T21:07:25Z</dcterms:modified>
</cp:coreProperties>
</file>