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by Beltia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people go to work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works for doctors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running sport that students can participate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finger of your foot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spanish word for "slow"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wound or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a long distance run. (26.2)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lift, to get strong?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paramedics lift injured people onto?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Doctors put this around a broken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by Beltia</dc:title>
  <dcterms:created xsi:type="dcterms:W3CDTF">2021-10-11T21:06:11Z</dcterms:created>
  <dcterms:modified xsi:type="dcterms:W3CDTF">2021-10-11T21:06:11Z</dcterms:modified>
</cp:coreProperties>
</file>