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sistemo que hace los leyes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palabras que un pais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de europa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quien tu 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canción de un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de los estados unidos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lugar del que 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(espacio) de los estados unidos es rojo, blanco, y 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religión que usa el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antecedentes étnicas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de asia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leyes y establecer 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objecto que representa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cree en Dios y no cree en Jesús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vive en un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de africa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cree en Dios y Jesús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ganar tierra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2021-10-11T21:04:53Z</dcterms:created>
  <dcterms:modified xsi:type="dcterms:W3CDTF">2021-10-11T21:04:53Z</dcterms:modified>
</cp:coreProperties>
</file>