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vamos    </w:t>
      </w:r>
      <w:r>
        <w:t xml:space="preserve">   todos los dias    </w:t>
      </w:r>
      <w:r>
        <w:t xml:space="preserve">   pina    </w:t>
      </w:r>
      <w:r>
        <w:t xml:space="preserve">   casa    </w:t>
      </w:r>
      <w:r>
        <w:t xml:space="preserve">   naranja    </w:t>
      </w:r>
      <w:r>
        <w:t xml:space="preserve">   prima    </w:t>
      </w:r>
      <w:r>
        <w:t xml:space="preserve">   madre    </w:t>
      </w:r>
      <w:r>
        <w:t xml:space="preserve">   Padre    </w:t>
      </w:r>
      <w:r>
        <w:t xml:space="preserve">   como estas    </w:t>
      </w:r>
      <w:r>
        <w:t xml:space="preserve">   hora    </w:t>
      </w:r>
      <w:r>
        <w:t xml:space="preserve">   huevos    </w:t>
      </w:r>
      <w:r>
        <w:t xml:space="preserve">   la tarde    </w:t>
      </w:r>
      <w:r>
        <w:t xml:space="preserve">   Manzana    </w:t>
      </w:r>
      <w:r>
        <w:t xml:space="preserve">   mejor amigo    </w:t>
      </w:r>
      <w:r>
        <w:t xml:space="preserve">   telephono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2021-10-11T21:06:05Z</dcterms:created>
  <dcterms:modified xsi:type="dcterms:W3CDTF">2021-10-11T21:06:05Z</dcterms:modified>
</cp:coreProperties>
</file>