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capítulo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dinero    </w:t>
      </w:r>
      <w:r>
        <w:t xml:space="preserve">   El bus escolar    </w:t>
      </w:r>
      <w:r>
        <w:t xml:space="preserve">   La computadora    </w:t>
      </w:r>
      <w:r>
        <w:t xml:space="preserve">   un DVD    </w:t>
      </w:r>
      <w:r>
        <w:t xml:space="preserve">   el MP3    </w:t>
      </w:r>
      <w:r>
        <w:t xml:space="preserve">   El móvil    </w:t>
      </w:r>
      <w:r>
        <w:t xml:space="preserve">   La falda    </w:t>
      </w:r>
      <w:r>
        <w:t xml:space="preserve">   La camisa    </w:t>
      </w:r>
      <w:r>
        <w:t xml:space="preserve">   El pantalón    </w:t>
      </w:r>
      <w:r>
        <w:t xml:space="preserve">   Una carpeta    </w:t>
      </w:r>
      <w:r>
        <w:t xml:space="preserve">   Una calculadora    </w:t>
      </w:r>
      <w:r>
        <w:t xml:space="preserve">   Un lápiz    </w:t>
      </w:r>
      <w:r>
        <w:t xml:space="preserve">   Un cuaderno    </w:t>
      </w:r>
      <w:r>
        <w:t xml:space="preserve">   Una hoja de papel    </w:t>
      </w:r>
      <w:r>
        <w:t xml:space="preserve">   Un bolígrafo    </w:t>
      </w:r>
      <w:r>
        <w:t xml:space="preserve">   Un libro    </w:t>
      </w:r>
      <w:r>
        <w:t xml:space="preserve">   Una mochila    </w:t>
      </w:r>
      <w:r>
        <w:t xml:space="preserve">   Dar un examen    </w:t>
      </w:r>
      <w:r>
        <w:t xml:space="preserve">   el pupitre    </w:t>
      </w:r>
      <w:r>
        <w:t xml:space="preserve">   La escuela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capítulo 3</dc:title>
  <dcterms:created xsi:type="dcterms:W3CDTF">2021-10-11T21:06:41Z</dcterms:created>
  <dcterms:modified xsi:type="dcterms:W3CDTF">2021-10-11T21:06:41Z</dcterms:modified>
</cp:coreProperties>
</file>