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feeling very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feeling very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very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feeling very worried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very athletic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very energetic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very skinny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very intelligent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creative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feeling content, or satisfied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very 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2021-10-11T21:05:00Z</dcterms:created>
  <dcterms:modified xsi:type="dcterms:W3CDTF">2021-10-11T21:05:00Z</dcterms:modified>
</cp:coreProperties>
</file>