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palabra para dos personas que ya no están casadas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palabra para cuando la vida termina.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fiesta para celebrar el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Otro palabra para describir la emocion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etapas de la vida despues la madurez pero antes de la muerte.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Después de comer en un restaurante tienes que...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palabra para cuando una persona esta con otra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nombre final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verbo para cuando dos personas se enamoran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verbo para cuando una relación termina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palabra para la otra persona en una relación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etapas de la vida antes de la madurez pero despues la ninez.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9</dc:title>
  <dcterms:created xsi:type="dcterms:W3CDTF">2021-10-11T21:07:13Z</dcterms:created>
  <dcterms:modified xsi:type="dcterms:W3CDTF">2021-10-11T21:07:13Z</dcterms:modified>
</cp:coreProperties>
</file>