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pale yellow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 typically made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drink typically made in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desert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used to make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beverage typically made from fruits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dish on Thanksgiving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cereal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 made from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desert typically eaten in the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a side dish to meat/vegetables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dish consisting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the juices of the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inside the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Acción de Gracias</dc:title>
  <dcterms:created xsi:type="dcterms:W3CDTF">2021-10-11T21:06:44Z</dcterms:created>
  <dcterms:modified xsi:type="dcterms:W3CDTF">2021-10-11T21:06:44Z</dcterms:modified>
</cp:coreProperties>
</file>