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de Aire Libre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Usar tu piedras.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arriba de el suelo y personas.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que leña y fósforos son para.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vapor en el cielo.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una roca pequeña.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 un insecto en al aire.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 necesario para la fogata.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 usar para una fogata, para empezar una fogata.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Contrario para dentro 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Contrario para fuera 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comida cocinar con un parrilla.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insectos en el suelo.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Usar para cocinar en una barbacoa.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para dormir en el árboles.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 debajo el cielo y personas.</w:t>
            </w:r>
          </w:p>
        </w:tc>
      </w:tr>
    </w:tbl>
    <w:p>
      <w:pPr>
        <w:pStyle w:val="WordBankMedium"/>
      </w:pPr>
      <w:r>
        <w:t xml:space="preserve">   Fósforos    </w:t>
      </w:r>
      <w:r>
        <w:t xml:space="preserve">   Moscas    </w:t>
      </w:r>
      <w:r>
        <w:t xml:space="preserve">   Piedra    </w:t>
      </w:r>
      <w:r>
        <w:t xml:space="preserve">   Parrilla    </w:t>
      </w:r>
      <w:r>
        <w:t xml:space="preserve">   Barbacoa    </w:t>
      </w:r>
      <w:r>
        <w:t xml:space="preserve">   Carpa    </w:t>
      </w:r>
      <w:r>
        <w:t xml:space="preserve">   Hormigas    </w:t>
      </w:r>
      <w:r>
        <w:t xml:space="preserve">   Nubes    </w:t>
      </w:r>
      <w:r>
        <w:t xml:space="preserve">   Suelo    </w:t>
      </w:r>
      <w:r>
        <w:t xml:space="preserve">   Dar una caminata    </w:t>
      </w:r>
      <w:r>
        <w:t xml:space="preserve">   Dentro de    </w:t>
      </w:r>
      <w:r>
        <w:t xml:space="preserve">   Fuera de    </w:t>
      </w:r>
      <w:r>
        <w:t xml:space="preserve">   Cielo    </w:t>
      </w:r>
      <w:r>
        <w:t xml:space="preserve">   Leña    </w:t>
      </w:r>
      <w:r>
        <w:t xml:space="preserve">   Fogata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Aire Libre</dc:title>
  <dcterms:created xsi:type="dcterms:W3CDTF">2021-10-11T21:07:04Z</dcterms:created>
  <dcterms:modified xsi:type="dcterms:W3CDTF">2021-10-11T21:07:04Z</dcterms:modified>
</cp:coreProperties>
</file>