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 Belleza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Caracteristicas, atributos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poner de relieve, destacar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el todo el trancurso de, durante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altura de una persona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combinaciones uniones de dos o 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Considerar, tomar en consideracion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tener confianza en si mismo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no se puede alcanzar u obtener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modelo de perfeccion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Belleza</dc:title>
  <dcterms:created xsi:type="dcterms:W3CDTF">2021-10-11T21:06:51Z</dcterms:created>
  <dcterms:modified xsi:type="dcterms:W3CDTF">2021-10-11T21:06:51Z</dcterms:modified>
</cp:coreProperties>
</file>