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 Capítulo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los _____ _____, la Navidad es mi favorito porque está en el invierno y le doy galletas y leche a Papá Noel.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"Estudiantes, es necesario que Uds. lleguen a tiempo y no _____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importante que tú _____ tus padres. Tus padres quieren ayudar con problemas en tu vida.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el verano, no hay escuela y los niños se divierten en la piscina.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adolescentes envian mensajes de _____ en lugar de enviar letras.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Elisa nunca miente. Es una persona muy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 recomiendo que te _____ tranquilo durante las peleas.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los proyectos con grupos, es importante que todas las personas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Necesito _____ mis notas antes de los exámenes finales.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Ernesto siempre está limpiando su dormitorio, él es muy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que mi familia nunca tenga que sufrir a causa de problemas con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Raul no le gustan las personas ruidosas, pero en clase, siempre grita las respuestas. Es muy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Ryan estudió en Harvard por cuatro años. Él es _____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gusta la ropa miya, tengo _____ en sí misma.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Ashley es _____, porque nunca hace la tarea.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¿Por qué llegas tarde a la escuela? ¡Dime una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Jorge frecuentemente dona ropa a la gente sin hogar, es muy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importante que tú confrontes el problema, en lugar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Josh siempre piensa en sí mismo, es muy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Capítulo 4</dc:title>
  <dcterms:created xsi:type="dcterms:W3CDTF">2021-10-11T21:05:25Z</dcterms:created>
  <dcterms:modified xsi:type="dcterms:W3CDTF">2021-10-11T21:05:25Z</dcterms:modified>
</cp:coreProperties>
</file>