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de Capítulo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pozo    </w:t>
      </w:r>
      <w:r>
        <w:t xml:space="preserve">   cerca    </w:t>
      </w:r>
      <w:r>
        <w:t xml:space="preserve">   hojalata    </w:t>
      </w:r>
      <w:r>
        <w:t xml:space="preserve">   canicas    </w:t>
      </w:r>
      <w:r>
        <w:t xml:space="preserve">   quicio    </w:t>
      </w:r>
      <w:r>
        <w:t xml:space="preserve">   valla    </w:t>
      </w:r>
      <w:r>
        <w:t xml:space="preserve">   ya no    </w:t>
      </w:r>
      <w:r>
        <w:t xml:space="preserve">   polvo    </w:t>
      </w:r>
      <w:r>
        <w:t xml:space="preserve">   muñeco    </w:t>
      </w:r>
      <w:r>
        <w:t xml:space="preserve">   lugar    </w:t>
      </w:r>
      <w:r>
        <w:t xml:space="preserve">   llenar    </w:t>
      </w:r>
      <w:r>
        <w:t xml:space="preserve">   juguete    </w:t>
      </w:r>
      <w:r>
        <w:t xml:space="preserve">   estrella    </w:t>
      </w:r>
      <w:r>
        <w:t xml:space="preserve">   crecer    </w:t>
      </w:r>
      <w:r>
        <w:t xml:space="preserve">   codo    </w:t>
      </w:r>
      <w:r>
        <w:t xml:space="preserve">   camión    </w:t>
      </w:r>
      <w:r>
        <w:t xml:space="preserve">   acabar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 Capítulo 5</dc:title>
  <dcterms:created xsi:type="dcterms:W3CDTF">2021-10-11T21:05:32Z</dcterms:created>
  <dcterms:modified xsi:type="dcterms:W3CDTF">2021-10-11T21:05:32Z</dcterms:modified>
</cp:coreProperties>
</file>