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Capítulo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Figura    </w:t>
      </w:r>
      <w:r>
        <w:t xml:space="preserve">   Tema    </w:t>
      </w:r>
      <w:r>
        <w:t xml:space="preserve">   Abstracto    </w:t>
      </w:r>
      <w:r>
        <w:t xml:space="preserve">   Influir    </w:t>
      </w:r>
      <w:r>
        <w:t xml:space="preserve">   Escultura    </w:t>
      </w:r>
      <w:r>
        <w:t xml:space="preserve">   Mural    </w:t>
      </w:r>
      <w:r>
        <w:t xml:space="preserve">   Famoso    </w:t>
      </w:r>
      <w:r>
        <w:t xml:space="preserve">   Retrato    </w:t>
      </w:r>
      <w:r>
        <w:t xml:space="preserve">   Fondo    </w:t>
      </w:r>
      <w:r>
        <w:t xml:space="preserve">   Mostrar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Capítulo dos</dc:title>
  <dcterms:created xsi:type="dcterms:W3CDTF">2021-10-11T21:06:25Z</dcterms:created>
  <dcterms:modified xsi:type="dcterms:W3CDTF">2021-10-11T21:06:25Z</dcterms:modified>
</cp:coreProperties>
</file>