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Capítulos 9 y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personas muy apasionadas por su equipo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poder recordar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día antes del año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limpiar el piso con escoba (broom)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salir con más puntos en un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que uno hace cuando está triste o herido (hurt)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día antes de 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después de comer, hay que ______________la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cosas que uno pone en el pastel de cumpleaños o la menora de janucá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 el hielo, los jugadores de hockey hacen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asistir 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decir cosas malas sobre algo/alguien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Pasar tiempo con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antes de comer, hay que _____________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cosa en la cocina que muchas veces hace fuego con que uno hace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 personas quienes dan una fiesta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empezar a a ser feliz, triste, u otra emoción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sacar arrugas (wrinkles) de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limpiar las alfombras con una maquina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cosa que mantiene la comida más frío que el refrigerador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juego complicado con rey, reina, obispo, caballero,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hacen con los perros o haciendo 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divertirse/no divertirse en 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salir con menos puntos en un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 en caballo o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hacer cosas buenas/malas o tener la actitud buena/mala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cosa que usan para jugar basquetbol o futbol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Capítulos 9 y 10</dc:title>
  <dcterms:created xsi:type="dcterms:W3CDTF">2021-10-11T21:06:42Z</dcterms:created>
  <dcterms:modified xsi:type="dcterms:W3CDTF">2021-10-11T21:06:42Z</dcterms:modified>
</cp:coreProperties>
</file>