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de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le das la minuta para el buen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Realmente el agua caliente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agitador con polvo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su grosero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Pones esto en tu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depredadores comen que tipo de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Agua caliente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Lees lo que sirve el restaurante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como la sopa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rocas son lo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zanahoria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usas para limpiar tu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agitador con polvo negro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agitador con polvo 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Gente rica vive está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Decirle a está Poe sona su orden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 sucede donde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algo está en las formas del fuego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EW es la horquilla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Comida</dc:title>
  <dcterms:created xsi:type="dcterms:W3CDTF">2021-10-11T21:05:45Z</dcterms:created>
  <dcterms:modified xsi:type="dcterms:W3CDTF">2021-10-11T21:05:45Z</dcterms:modified>
</cp:coreProperties>
</file>