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gobierno de Fidel Castro fue ____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como progresar.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sistema político, económico, y social que existe en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como reducir.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salario mensual en Cuba no es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________________ de racionamiento empezó en 1963.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hacer algo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como tener éxito.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Hay algunas ___________ y __________ del comunismo.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sinónimo puede ser la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¿Cuba debe continuar o terminar  _____ ____________ de abastecimiento?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el gobierno paga por algo para ayudar a la gente.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nació en Cuba es 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 muchas ___________ entre los Estados Unidos y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cubanos _________ ___________ ___ la educación gratis.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palabra que se usan los cubanos para describir el embargo, tiene una connotación militar.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algo cuesta cero dólares, 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pacto o un tratado.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similar a una 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como ampliar.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Cuba</dc:title>
  <dcterms:created xsi:type="dcterms:W3CDTF">2021-10-11T21:06:59Z</dcterms:created>
  <dcterms:modified xsi:type="dcterms:W3CDTF">2021-10-11T21:06:59Z</dcterms:modified>
</cp:coreProperties>
</file>