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Vocabulario de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lights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dwarf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Vocabulario de Disney</dc:title>
  <dcterms:created xsi:type="dcterms:W3CDTF">2021-10-10T23:47:37Z</dcterms:created>
  <dcterms:modified xsi:type="dcterms:W3CDTF">2021-10-10T23:47:37Z</dcterms:modified>
</cp:coreProperties>
</file>