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Drácula y los niños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puede evitar que algo suceda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El/la encagado/a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Cerrar un ojo a la vez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Prevenir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puede pensar que algo suceda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la respuesta correcta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Insultar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una persona comete una cosa a una persona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Mimado/a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cosa que no les gusta a personas o es "diferente"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Dedicar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diente afilado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Sospechar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un niño es capaz de obtener lo que quiera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Guiñar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acción cuando una persona comete una cosa a una persona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colmillo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acción de abriendo la boca y crea un sonido fuerte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Llevar rázon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acción de diciendo a una persona cosas antipáticas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 dedicatoria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es una posición más alta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Inquietante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Drácula y los niños</dc:title>
  <dcterms:created xsi:type="dcterms:W3CDTF">2021-10-11T21:06:57Z</dcterms:created>
  <dcterms:modified xsi:type="dcterms:W3CDTF">2021-10-11T21:06:57Z</dcterms:modified>
</cp:coreProperties>
</file>