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Espanol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 un parte de una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egoistas se gusta hacer esta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synonimo con suave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mano que tiene muchas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maquina que mueve arriba y bajo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hacemos este en una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persona que tiene control de una pieza de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funciona de una pistola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las olas del mar o como pelo de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otra palabra por decir 'genial'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palabra para describir las montanas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tocas el timbre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Espanol 3B</dc:title>
  <dcterms:created xsi:type="dcterms:W3CDTF">2021-10-11T21:05:41Z</dcterms:created>
  <dcterms:modified xsi:type="dcterms:W3CDTF">2021-10-11T21:05:41Z</dcterms:modified>
</cp:coreProperties>
</file>