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de 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in a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answering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sleepy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finished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tener 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correct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Espanol</dc:title>
  <dcterms:created xsi:type="dcterms:W3CDTF">2021-10-11T21:06:16Z</dcterms:created>
  <dcterms:modified xsi:type="dcterms:W3CDTF">2021-10-11T21:06:16Z</dcterms:modified>
</cp:coreProperties>
</file>