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 Espanol- Capitulo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enviar    </w:t>
      </w:r>
      <w:r>
        <w:t xml:space="preserve">   mandar    </w:t>
      </w:r>
      <w:r>
        <w:t xml:space="preserve">   quehacer    </w:t>
      </w:r>
      <w:r>
        <w:t xml:space="preserve">   el sello    </w:t>
      </w:r>
      <w:r>
        <w:t xml:space="preserve">   recoger    </w:t>
      </w:r>
      <w:r>
        <w:t xml:space="preserve">   sacar    </w:t>
      </w:r>
      <w:r>
        <w:t xml:space="preserve">   el jabon    </w:t>
      </w:r>
      <w:r>
        <w:t xml:space="preserve">   cerrar    </w:t>
      </w:r>
      <w:r>
        <w:t xml:space="preserve">   el correo    </w:t>
      </w:r>
      <w:r>
        <w:t xml:space="preserve">   el buzon    </w:t>
      </w:r>
      <w:r>
        <w:t xml:space="preserve">   el estadio    </w:t>
      </w:r>
      <w:r>
        <w:t xml:space="preserve">   el medico    </w:t>
      </w:r>
      <w:r>
        <w:t xml:space="preserve">   se cierra    </w:t>
      </w:r>
      <w:r>
        <w:t xml:space="preserve">   se abre    </w:t>
      </w:r>
      <w:r>
        <w:t xml:space="preserve">   todavia    </w:t>
      </w:r>
      <w:r>
        <w:t xml:space="preserve">   el cartero    </w:t>
      </w:r>
      <w:r>
        <w:t xml:space="preserve">   recogen    </w:t>
      </w:r>
      <w:r>
        <w:t xml:space="preserve">   lleno    </w:t>
      </w:r>
      <w:r>
        <w:t xml:space="preserve">   Cuidara    </w:t>
      </w:r>
      <w:r>
        <w:t xml:space="preserve">   Andamos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Espanol- Capitulo 8</dc:title>
  <dcterms:created xsi:type="dcterms:W3CDTF">2021-10-11T21:06:48Z</dcterms:created>
  <dcterms:modified xsi:type="dcterms:W3CDTF">2021-10-11T21:06:48Z</dcterms:modified>
</cp:coreProperties>
</file>