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Término poético: limpia, pura, sin mancha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Licencia poética para lograr la rima con “fulgores”(grave). El plural correcto de “cóndor” es “cóndores”(esdrújula)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Honor, respeto debido a una persona por su dignidad. Pureza, honestidad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Resplandor, brillo intenso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burla o mofa de alguien 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Remplazarse, cambiarse una cosa por otra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Barro, masa que resulta de la mezcla de agua y tierra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Desconocido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presenta brillo o destello semejante a los del arco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Barro o lodo pegajoso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Limpio, aseado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Reducir, disminuir. Deshonrar, infamar, insultar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Cubierta de pelo disperso y duro, hirsuto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tiene manchas o está sucio. Impuro, indecente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Prohibir por medio de una ley. Impedir, estorbar o dificultar a algo o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Maloliente, hedionda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Término poético: vestido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Español</dc:title>
  <dcterms:created xsi:type="dcterms:W3CDTF">2021-10-11T21:06:53Z</dcterms:created>
  <dcterms:modified xsi:type="dcterms:W3CDTF">2021-10-11T21:06:53Z</dcterms:modified>
</cp:coreProperties>
</file>