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comunicar por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consumir alimento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repetir algo, un deporte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caminar muy rapido, y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a otra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 dinero por otra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una casa, con comida y techo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empezar, por primera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 sitio, de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coger algo de otra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llegar a un sitio, recientemente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usar tu mano y un lápiz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entrar a un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hablar muy fuerte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mirar observar, por otra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brincar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hablar con detalle, a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empezar a construir (etc.)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divertirse, un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 tus dedos, lo puedes sentir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comer por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 por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lagrimas, y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flotar con movimiento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Español</dc:title>
  <dcterms:created xsi:type="dcterms:W3CDTF">2021-10-11T21:05:35Z</dcterms:created>
  <dcterms:modified xsi:type="dcterms:W3CDTF">2021-10-11T21:05:35Z</dcterms:modified>
</cp:coreProperties>
</file>