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Las gafas de sol    </w:t>
      </w:r>
      <w:r>
        <w:t xml:space="preserve">   El bosque    </w:t>
      </w:r>
      <w:r>
        <w:t xml:space="preserve">   El paraguas    </w:t>
      </w:r>
      <w:r>
        <w:t xml:space="preserve">   Perder    </w:t>
      </w:r>
      <w:r>
        <w:t xml:space="preserve">   Pensar    </w:t>
      </w:r>
      <w:r>
        <w:t xml:space="preserve">   Peligroso    </w:t>
      </w:r>
      <w:r>
        <w:t xml:space="preserve">   El estadio    </w:t>
      </w:r>
      <w:r>
        <w:t xml:space="preserve">   La cancha    </w:t>
      </w:r>
      <w:r>
        <w:t xml:space="preserve">   La pelota    </w:t>
      </w:r>
      <w:r>
        <w:t xml:space="preserve">   El guante    </w:t>
      </w:r>
      <w:r>
        <w:t xml:space="preserve">   El casco    </w:t>
      </w:r>
      <w:r>
        <w:t xml:space="preserve">   Levantar pesas    </w:t>
      </w:r>
      <w:r>
        <w:t xml:space="preserve">   El partido    </w:t>
      </w:r>
      <w:r>
        <w:t xml:space="preserve">   El equipo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Español</dc:title>
  <dcterms:created xsi:type="dcterms:W3CDTF">2021-10-11T21:06:02Z</dcterms:created>
  <dcterms:modified xsi:type="dcterms:W3CDTF">2021-10-11T21:06:02Z</dcterms:modified>
</cp:coreProperties>
</file>