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Vocabulario de Español By: Sonia Yamashita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________, nosotras vamos al centro comercial.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 ___ de Anita tiene dinero y llaves.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Él le gusta patinar. Él es muy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Para mi cumpleaños, yo como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No está a la derecha. Está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_____. No hace sol.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No está a la izquierda. Está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Mi familia y yo vivimos al _____ para la vacación.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Nosotros compramos zapatos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No es el collar, pero la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Hace  _____. Yo necesito una chaqueta y una bufanda.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No me gusta ____ ____ en el gimnasio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Mi hermana menor tiene miedo del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_____ _____ _____, Pedro corre.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Yo miro a mi _____ para trabajo todos lots días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Me gusta ____. Es muy dificíl y atrevido.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-Mucho gusto. -____, señorita.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Mi familiar y yo vivimos al ____ para la vacación.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 ____ ____, Pedro corre.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Mi hermana le gusta ____ la piñata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 escribiendo un cuento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 me gusta _____ ______ en el gimnasio.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¿Prefieres el __ ____ o el té?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 necesito mi ______ todos las mañanas. Me gusta mucho dormir.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En mi café, yo prefiero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En mi jardín, me gustan mis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Yo bebo el ___ con mi perrito caliente.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Según mi ______, tengo la clase de matematicas ahorita.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_____ mí familia, soy graciosa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Paloma tiene _____ us hermana con tarea.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Vocabulario de Español By: Sonia Yamashita</dc:title>
  <dcterms:created xsi:type="dcterms:W3CDTF">2021-10-11T21:05:48Z</dcterms:created>
  <dcterms:modified xsi:type="dcterms:W3CDTF">2021-10-11T21:05:48Z</dcterms:modified>
</cp:coreProperties>
</file>