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de Español clase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Biblioteca    </w:t>
      </w:r>
      <w:r>
        <w:t xml:space="preserve">   Café    </w:t>
      </w:r>
      <w:r>
        <w:t xml:space="preserve">   Campo    </w:t>
      </w:r>
      <w:r>
        <w:t xml:space="preserve">   Casa    </w:t>
      </w:r>
      <w:r>
        <w:t xml:space="preserve">   Centrocomercial    </w:t>
      </w:r>
      <w:r>
        <w:t xml:space="preserve">   Iglesia    </w:t>
      </w:r>
      <w:r>
        <w:t xml:space="preserve">   Mezquita    </w:t>
      </w:r>
      <w:r>
        <w:t xml:space="preserve">   Montañas    </w:t>
      </w:r>
      <w:r>
        <w:t xml:space="preserve">   Parque    </w:t>
      </w:r>
      <w:r>
        <w:t xml:space="preserve">   Piscina    </w:t>
      </w:r>
      <w:r>
        <w:t xml:space="preserve">   Playa    </w:t>
      </w:r>
      <w:r>
        <w:t xml:space="preserve">   Restaurante    </w:t>
      </w:r>
      <w:r>
        <w:t xml:space="preserve">   Sinagoga    </w:t>
      </w:r>
      <w:r>
        <w:t xml:space="preserve">   Templo    </w:t>
      </w:r>
      <w:r>
        <w:t xml:space="preserve">   Trabajo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de Español clase</dc:title>
  <dcterms:created xsi:type="dcterms:W3CDTF">2021-10-11T21:06:44Z</dcterms:created>
  <dcterms:modified xsi:type="dcterms:W3CDTF">2021-10-11T21:06:44Z</dcterms:modified>
</cp:coreProperties>
</file>