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Flan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Otro verbo para combinar.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 es una otra palabra que los personas en la República Dominicana llaman el 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Sinónimo de agregar (to add)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 se añade mientras se baten los huevos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 es la primera piso para cocinar el flan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leche que necesita usar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 es que cocinas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cocinas comida en agua muy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cocinas la comida en un horno.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mezclas las ingredientes muy rápido con un tenedor (to whisk)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Flan</dc:title>
  <dcterms:created xsi:type="dcterms:W3CDTF">2021-10-11T21:07:03Z</dcterms:created>
  <dcterms:modified xsi:type="dcterms:W3CDTF">2021-10-11T21:07:03Z</dcterms:modified>
</cp:coreProperties>
</file>