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Inmigracion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otro nombre para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una persona llega a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persona que no tiene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sinonimo de trabajadoro,a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la linea que divide los paises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accion opuesto de mudarse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accion de reunir mucho dinero para una buena causa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accion de pasar de un pais a otro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persona se va de un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verbo contrario a recordar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Inmigracion</dc:title>
  <dcterms:created xsi:type="dcterms:W3CDTF">2021-10-11T21:05:27Z</dcterms:created>
  <dcterms:modified xsi:type="dcterms:W3CDTF">2021-10-11T21:05:27Z</dcterms:modified>
</cp:coreProperties>
</file>