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Juan Darien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precise/necessary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hypnotize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throw a 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exigir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child/creature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soothe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shout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village/the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stretch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run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grab with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Juan Darien</dc:title>
  <dcterms:created xsi:type="dcterms:W3CDTF">2021-10-11T21:05:46Z</dcterms:created>
  <dcterms:modified xsi:type="dcterms:W3CDTF">2021-10-11T21:05:46Z</dcterms:modified>
</cp:coreProperties>
</file>