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La Epopeya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parte del cuerpo que esta exterior de la boca; tiene dos de esos y puede ser secos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parte frontal del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 una persona que no lleva ninguna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accion de pedirle a otra persona que ayudale y dale caridad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recipiente portatil para agua o otros liquidos; muchas veces los viajeros usan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parte superior de los brazos, la parte lateral del torso; tiene dos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accion de tomar el aire de otra persona con su fuerza; estrangular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accion de abrir algo a medio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accion de decir o hacer algo otra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 personas que viven juntas en un pueblo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levantar el cuerpo a una posicion sentada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tiene un enfermo, la idea de la temperatura alta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accion de romper algo en dos pedazos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accion de poner algo en un recipiente hasta no hay mas 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fuente de mucho 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accion de decirle a alguien que le lastimara si no obedecen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accion de estar en fuego o sentir como si estuviera en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pedazos secos de la tierra que estan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 un recipiente que no tiene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cosas que una persona da a otra persona que no las tiene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Epopeya </dc:title>
  <dcterms:created xsi:type="dcterms:W3CDTF">2021-10-11T21:06:33Z</dcterms:created>
  <dcterms:modified xsi:type="dcterms:W3CDTF">2021-10-11T21:06:33Z</dcterms:modified>
</cp:coreProperties>
</file>