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de La Música Mexicana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weave, knit,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reflect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feel 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poetic form from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clothing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Veracruz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serve,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phenomenon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pass away,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dichotomy/duality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recite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La Música Mexicana</dc:title>
  <dcterms:created xsi:type="dcterms:W3CDTF">2021-10-11T21:05:31Z</dcterms:created>
  <dcterms:modified xsi:type="dcterms:W3CDTF">2021-10-11T21:05:31Z</dcterms:modified>
</cp:coreProperties>
</file>