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La Siesta Del Martes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billar    </w:t>
      </w:r>
      <w:r>
        <w:t xml:space="preserve">   almendros    </w:t>
      </w:r>
      <w:r>
        <w:t xml:space="preserve">   apacible    </w:t>
      </w:r>
      <w:r>
        <w:t xml:space="preserve">   empapados    </w:t>
      </w:r>
      <w:r>
        <w:t xml:space="preserve">   resplandecio    </w:t>
      </w:r>
      <w:r>
        <w:t xml:space="preserve">   ardiente    </w:t>
      </w:r>
      <w:r>
        <w:t xml:space="preserve">   pitar    </w:t>
      </w:r>
      <w:r>
        <w:t xml:space="preserve">   cuarteada    </w:t>
      </w:r>
      <w:r>
        <w:t xml:space="preserve">   llanura    </w:t>
      </w:r>
      <w:r>
        <w:t xml:space="preserve">   aplasante    </w:t>
      </w:r>
      <w:r>
        <w:t xml:space="preserve">   sopor    </w:t>
      </w:r>
      <w:r>
        <w:t xml:space="preserve">   vidrio    </w:t>
      </w:r>
      <w:r>
        <w:t xml:space="preserve">   bermejas    </w:t>
      </w:r>
      <w:r>
        <w:t xml:space="preserve">   trepidante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Siesta Del Martes</dc:title>
  <dcterms:created xsi:type="dcterms:W3CDTF">2021-10-11T21:07:10Z</dcterms:created>
  <dcterms:modified xsi:type="dcterms:W3CDTF">2021-10-11T21:07:10Z</dcterms:modified>
</cp:coreProperties>
</file>